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2B95" w14:textId="77777777" w:rsidR="003C3FF0" w:rsidRPr="0078188F" w:rsidRDefault="00000000" w:rsidP="00F93FFB">
      <w:pPr>
        <w:pStyle w:val="Kop1"/>
        <w:spacing w:line="240" w:lineRule="auto"/>
        <w:rPr>
          <w:rFonts w:ascii="Arial" w:hAnsi="Arial" w:cs="Arial"/>
          <w:color w:val="000000" w:themeColor="text1"/>
          <w:sz w:val="17"/>
          <w:szCs w:val="17"/>
        </w:rPr>
      </w:pPr>
      <w:r w:rsidRPr="0078188F">
        <w:rPr>
          <w:rFonts w:ascii="Arial" w:hAnsi="Arial" w:cs="Arial"/>
          <w:color w:val="000000" w:themeColor="text1"/>
          <w:sz w:val="17"/>
          <w:szCs w:val="17"/>
        </w:rPr>
        <w:t>DSA KENNISGEVING VAN ILLEGALE INHOUD – VERWIJDERINGSVERZOEK</w:t>
      </w:r>
    </w:p>
    <w:p w14:paraId="61A90634" w14:textId="77777777" w:rsidR="00F93FFB" w:rsidRPr="0078188F" w:rsidRDefault="00F93FFB" w:rsidP="00F93FFB">
      <w:pPr>
        <w:spacing w:line="240" w:lineRule="auto"/>
        <w:rPr>
          <w:rFonts w:ascii="Arial" w:hAnsi="Arial" w:cs="Arial"/>
          <w:color w:val="000000" w:themeColor="text1"/>
          <w:sz w:val="17"/>
          <w:szCs w:val="17"/>
        </w:rPr>
      </w:pPr>
    </w:p>
    <w:p w14:paraId="76EBCE50" w14:textId="079B08B0" w:rsidR="003C3FF0" w:rsidRPr="0078188F" w:rsidRDefault="00000000" w:rsidP="00F93FFB">
      <w:pPr>
        <w:spacing w:line="240" w:lineRule="auto"/>
        <w:rPr>
          <w:rFonts w:ascii="Arial" w:hAnsi="Arial" w:cs="Arial"/>
          <w:color w:val="000000" w:themeColor="text1"/>
          <w:sz w:val="17"/>
          <w:szCs w:val="17"/>
        </w:rPr>
      </w:pPr>
      <w:r w:rsidRPr="0078188F">
        <w:rPr>
          <w:rFonts w:ascii="Arial" w:hAnsi="Arial" w:cs="Arial"/>
          <w:color w:val="000000" w:themeColor="text1"/>
          <w:sz w:val="17"/>
          <w:szCs w:val="17"/>
        </w:rPr>
        <w:t>Aan: [</w:t>
      </w:r>
      <w:r w:rsidRPr="0078188F">
        <w:rPr>
          <w:rFonts w:ascii="Arial" w:hAnsi="Arial" w:cs="Arial"/>
          <w:color w:val="000000" w:themeColor="text1"/>
          <w:sz w:val="17"/>
          <w:szCs w:val="17"/>
          <w:highlight w:val="yellow"/>
        </w:rPr>
        <w:t>Naam platform]</w:t>
      </w:r>
      <w:r w:rsidRPr="0078188F">
        <w:rPr>
          <w:rFonts w:ascii="Arial" w:hAnsi="Arial" w:cs="Arial"/>
          <w:color w:val="000000" w:themeColor="text1"/>
          <w:sz w:val="17"/>
          <w:szCs w:val="17"/>
        </w:rPr>
        <w:t xml:space="preserve">, via </w:t>
      </w:r>
      <w:r w:rsidRPr="0078188F">
        <w:rPr>
          <w:rFonts w:ascii="Arial" w:hAnsi="Arial" w:cs="Arial"/>
          <w:color w:val="000000" w:themeColor="text1"/>
          <w:sz w:val="17"/>
          <w:szCs w:val="17"/>
          <w:highlight w:val="yellow"/>
        </w:rPr>
        <w:t>[contactformulier/webpagina e-mailadres]</w:t>
      </w:r>
    </w:p>
    <w:p w14:paraId="4F56D570" w14:textId="77777777" w:rsidR="003C3FF0" w:rsidRPr="0078188F" w:rsidRDefault="00000000" w:rsidP="00F93FFB">
      <w:pPr>
        <w:spacing w:line="240" w:lineRule="auto"/>
        <w:rPr>
          <w:rFonts w:ascii="Arial" w:hAnsi="Arial" w:cs="Arial"/>
          <w:color w:val="000000" w:themeColor="text1"/>
          <w:sz w:val="17"/>
          <w:szCs w:val="17"/>
        </w:rPr>
      </w:pPr>
      <w:r w:rsidRPr="0078188F">
        <w:rPr>
          <w:rFonts w:ascii="Arial" w:hAnsi="Arial" w:cs="Arial"/>
          <w:color w:val="000000" w:themeColor="text1"/>
          <w:sz w:val="17"/>
          <w:szCs w:val="17"/>
        </w:rPr>
        <w:t xml:space="preserve">Datum: </w:t>
      </w:r>
      <w:r w:rsidRPr="0078188F">
        <w:rPr>
          <w:rFonts w:ascii="Arial" w:hAnsi="Arial" w:cs="Arial"/>
          <w:color w:val="000000" w:themeColor="text1"/>
          <w:sz w:val="17"/>
          <w:szCs w:val="17"/>
          <w:highlight w:val="yellow"/>
        </w:rPr>
        <w:t>[DD/MM/YYYY]</w:t>
      </w:r>
    </w:p>
    <w:p w14:paraId="514705A0" w14:textId="77777777" w:rsidR="003C3FF0" w:rsidRPr="0078188F" w:rsidRDefault="00000000" w:rsidP="00F93FFB">
      <w:pPr>
        <w:spacing w:after="0" w:line="240" w:lineRule="auto"/>
        <w:rPr>
          <w:rFonts w:ascii="Arial" w:hAnsi="Arial" w:cs="Arial"/>
          <w:b/>
          <w:bCs/>
          <w:color w:val="000000" w:themeColor="text1"/>
          <w:sz w:val="17"/>
          <w:szCs w:val="17"/>
        </w:rPr>
      </w:pPr>
      <w:r w:rsidRPr="0078188F">
        <w:rPr>
          <w:rFonts w:ascii="Arial" w:hAnsi="Arial" w:cs="Arial"/>
          <w:color w:val="000000" w:themeColor="text1"/>
          <w:sz w:val="17"/>
          <w:szCs w:val="17"/>
        </w:rPr>
        <w:br/>
      </w:r>
      <w:r w:rsidRPr="0078188F">
        <w:rPr>
          <w:rFonts w:ascii="Arial" w:hAnsi="Arial" w:cs="Arial"/>
          <w:b/>
          <w:bCs/>
          <w:color w:val="000000" w:themeColor="text1"/>
          <w:sz w:val="17"/>
          <w:szCs w:val="17"/>
        </w:rPr>
        <w:t>1. Gegevens van de melder</w:t>
      </w:r>
    </w:p>
    <w:p w14:paraId="5D82D7DF" w14:textId="77777777" w:rsidR="00F93FFB" w:rsidRPr="0078188F" w:rsidRDefault="00F93FFB" w:rsidP="00F93FFB">
      <w:pPr>
        <w:spacing w:after="0" w:line="240" w:lineRule="auto"/>
        <w:rPr>
          <w:rFonts w:ascii="Arial" w:hAnsi="Arial" w:cs="Arial"/>
          <w:color w:val="000000" w:themeColor="text1"/>
          <w:sz w:val="17"/>
          <w:szCs w:val="17"/>
        </w:rPr>
      </w:pPr>
    </w:p>
    <w:p w14:paraId="2CAFA018" w14:textId="5AD94D99" w:rsidR="003C3FF0" w:rsidRPr="0078188F" w:rsidRDefault="00000000" w:rsidP="00F93FFB">
      <w:pPr>
        <w:spacing w:after="0" w:line="240" w:lineRule="auto"/>
        <w:rPr>
          <w:rFonts w:ascii="Arial" w:hAnsi="Arial" w:cs="Arial"/>
          <w:color w:val="000000" w:themeColor="text1"/>
          <w:sz w:val="17"/>
          <w:szCs w:val="17"/>
        </w:rPr>
      </w:pPr>
      <w:r w:rsidRPr="0078188F">
        <w:rPr>
          <w:rFonts w:ascii="Arial" w:hAnsi="Arial" w:cs="Arial"/>
          <w:color w:val="000000" w:themeColor="text1"/>
          <w:sz w:val="17"/>
          <w:szCs w:val="17"/>
        </w:rPr>
        <w:t>Naam: ...............................................</w:t>
      </w:r>
    </w:p>
    <w:p w14:paraId="689D91CE" w14:textId="77777777" w:rsidR="003C3FF0" w:rsidRPr="0078188F" w:rsidRDefault="00000000" w:rsidP="00F93FFB">
      <w:pPr>
        <w:spacing w:after="0" w:line="240" w:lineRule="auto"/>
        <w:rPr>
          <w:rFonts w:ascii="Arial" w:hAnsi="Arial" w:cs="Arial"/>
          <w:color w:val="000000" w:themeColor="text1"/>
          <w:sz w:val="17"/>
          <w:szCs w:val="17"/>
        </w:rPr>
      </w:pPr>
      <w:r w:rsidRPr="0078188F">
        <w:rPr>
          <w:rFonts w:ascii="Arial" w:hAnsi="Arial" w:cs="Arial"/>
          <w:color w:val="000000" w:themeColor="text1"/>
          <w:sz w:val="17"/>
          <w:szCs w:val="17"/>
        </w:rPr>
        <w:t>E-mail: ...............................................</w:t>
      </w:r>
    </w:p>
    <w:p w14:paraId="7FEF8AE9" w14:textId="77777777" w:rsidR="003C3FF0" w:rsidRPr="0078188F" w:rsidRDefault="00000000" w:rsidP="00F93FFB">
      <w:pPr>
        <w:spacing w:after="0" w:line="240" w:lineRule="auto"/>
        <w:rPr>
          <w:rFonts w:ascii="Arial" w:hAnsi="Arial" w:cs="Arial"/>
          <w:b/>
          <w:bCs/>
          <w:color w:val="000000" w:themeColor="text1"/>
          <w:sz w:val="17"/>
          <w:szCs w:val="17"/>
        </w:rPr>
      </w:pPr>
      <w:r w:rsidRPr="0078188F">
        <w:rPr>
          <w:rFonts w:ascii="Arial" w:hAnsi="Arial" w:cs="Arial"/>
          <w:color w:val="000000" w:themeColor="text1"/>
          <w:sz w:val="17"/>
          <w:szCs w:val="17"/>
        </w:rPr>
        <w:br/>
      </w:r>
      <w:r w:rsidRPr="0078188F">
        <w:rPr>
          <w:rFonts w:ascii="Arial" w:hAnsi="Arial" w:cs="Arial"/>
          <w:b/>
          <w:bCs/>
          <w:color w:val="000000" w:themeColor="text1"/>
          <w:sz w:val="17"/>
          <w:szCs w:val="17"/>
        </w:rPr>
        <w:t>2. Informatie over de inhoud</w:t>
      </w:r>
    </w:p>
    <w:p w14:paraId="4A38D573" w14:textId="77777777" w:rsidR="00F93FFB" w:rsidRPr="0078188F" w:rsidRDefault="00F93FFB" w:rsidP="00F93FFB">
      <w:pPr>
        <w:spacing w:after="0" w:line="240" w:lineRule="auto"/>
        <w:rPr>
          <w:rFonts w:ascii="Arial" w:hAnsi="Arial" w:cs="Arial"/>
          <w:color w:val="000000" w:themeColor="text1"/>
          <w:sz w:val="17"/>
          <w:szCs w:val="17"/>
          <w:u w:val="single"/>
        </w:rPr>
      </w:pPr>
    </w:p>
    <w:p w14:paraId="23B10F3F" w14:textId="7FA0786C" w:rsidR="003C3FF0" w:rsidRPr="0078188F" w:rsidRDefault="00000000" w:rsidP="00F93FFB">
      <w:pPr>
        <w:spacing w:after="0" w:line="240" w:lineRule="auto"/>
        <w:rPr>
          <w:rFonts w:ascii="Arial" w:hAnsi="Arial" w:cs="Arial"/>
          <w:color w:val="000000" w:themeColor="text1"/>
          <w:sz w:val="17"/>
          <w:szCs w:val="17"/>
          <w:u w:val="single"/>
        </w:rPr>
      </w:pPr>
      <w:r w:rsidRPr="0078188F">
        <w:rPr>
          <w:rFonts w:ascii="Arial" w:hAnsi="Arial" w:cs="Arial"/>
          <w:color w:val="000000" w:themeColor="text1"/>
          <w:sz w:val="17"/>
          <w:szCs w:val="17"/>
          <w:u w:val="single"/>
        </w:rPr>
        <w:t>URL(s) naar de illegale inhoud:</w:t>
      </w:r>
    </w:p>
    <w:p w14:paraId="5AA2AE70" w14:textId="70867EBD" w:rsidR="003C3FF0" w:rsidRPr="0078188F" w:rsidRDefault="00000000" w:rsidP="00F93FFB">
      <w:pPr>
        <w:spacing w:after="0" w:line="240" w:lineRule="auto"/>
        <w:rPr>
          <w:rFonts w:ascii="Arial" w:hAnsi="Arial" w:cs="Arial"/>
          <w:color w:val="000000" w:themeColor="text1"/>
          <w:sz w:val="17"/>
          <w:szCs w:val="17"/>
        </w:rPr>
      </w:pPr>
      <w:r w:rsidRPr="0078188F">
        <w:rPr>
          <w:rFonts w:ascii="Arial" w:hAnsi="Arial" w:cs="Arial"/>
          <w:color w:val="000000" w:themeColor="text1"/>
          <w:sz w:val="17"/>
          <w:szCs w:val="17"/>
          <w:highlight w:val="yellow"/>
        </w:rPr>
        <w:t>[link]</w:t>
      </w:r>
      <w:r w:rsidRPr="0078188F">
        <w:rPr>
          <w:rFonts w:ascii="Arial" w:hAnsi="Arial" w:cs="Arial"/>
          <w:color w:val="000000" w:themeColor="text1"/>
          <w:sz w:val="17"/>
          <w:szCs w:val="17"/>
          <w:highlight w:val="yellow"/>
        </w:rPr>
        <w:br/>
        <w:t>[link]</w:t>
      </w:r>
      <w:r w:rsidRPr="0078188F">
        <w:rPr>
          <w:rFonts w:ascii="Arial" w:hAnsi="Arial" w:cs="Arial"/>
          <w:color w:val="000000" w:themeColor="text1"/>
          <w:sz w:val="17"/>
          <w:szCs w:val="17"/>
          <w:highlight w:val="yellow"/>
        </w:rPr>
        <w:br/>
      </w:r>
    </w:p>
    <w:p w14:paraId="2E0AF4A0" w14:textId="77777777" w:rsidR="003C3FF0" w:rsidRPr="0078188F" w:rsidRDefault="00000000" w:rsidP="00F93FFB">
      <w:pPr>
        <w:spacing w:line="240" w:lineRule="auto"/>
        <w:rPr>
          <w:rFonts w:ascii="Arial" w:hAnsi="Arial" w:cs="Arial"/>
          <w:color w:val="000000" w:themeColor="text1"/>
          <w:sz w:val="17"/>
          <w:szCs w:val="17"/>
          <w:u w:val="single"/>
        </w:rPr>
      </w:pPr>
      <w:r w:rsidRPr="0078188F">
        <w:rPr>
          <w:rFonts w:ascii="Arial" w:hAnsi="Arial" w:cs="Arial"/>
          <w:color w:val="000000" w:themeColor="text1"/>
          <w:sz w:val="17"/>
          <w:szCs w:val="17"/>
          <w:u w:val="single"/>
        </w:rPr>
        <w:t>Beschrijving van de inhoud:</w:t>
      </w:r>
    </w:p>
    <w:p w14:paraId="75577437" w14:textId="77777777" w:rsidR="003C3FF0" w:rsidRPr="0078188F" w:rsidRDefault="00000000" w:rsidP="00F93FFB">
      <w:pPr>
        <w:spacing w:line="240" w:lineRule="auto"/>
        <w:rPr>
          <w:rFonts w:ascii="Arial" w:hAnsi="Arial" w:cs="Arial"/>
          <w:color w:val="000000" w:themeColor="text1"/>
          <w:sz w:val="17"/>
          <w:szCs w:val="17"/>
        </w:rPr>
      </w:pPr>
      <w:r w:rsidRPr="0078188F">
        <w:rPr>
          <w:rFonts w:ascii="Arial" w:hAnsi="Arial" w:cs="Arial"/>
          <w:color w:val="000000" w:themeColor="text1"/>
          <w:sz w:val="17"/>
          <w:szCs w:val="17"/>
        </w:rPr>
        <w:t>Diverse in het geheim gemaakte foto’s van mij, genomen zonder mijn medeweten of toestemming, met focus op intieme lichaamsdelen en geplaatst in een seksuele context. Het voorgaande staat ook bekend als “creepshots”.</w:t>
      </w:r>
    </w:p>
    <w:p w14:paraId="371256DF" w14:textId="77777777" w:rsidR="003C3FF0" w:rsidRDefault="00000000" w:rsidP="00F93FFB">
      <w:pPr>
        <w:spacing w:after="0" w:line="240" w:lineRule="auto"/>
        <w:rPr>
          <w:rFonts w:ascii="Arial" w:hAnsi="Arial" w:cs="Arial"/>
          <w:b/>
          <w:bCs/>
          <w:color w:val="000000" w:themeColor="text1"/>
          <w:sz w:val="17"/>
          <w:szCs w:val="17"/>
        </w:rPr>
      </w:pPr>
      <w:r w:rsidRPr="0078188F">
        <w:rPr>
          <w:rFonts w:ascii="Arial" w:hAnsi="Arial" w:cs="Arial"/>
          <w:color w:val="000000" w:themeColor="text1"/>
          <w:sz w:val="17"/>
          <w:szCs w:val="17"/>
        </w:rPr>
        <w:br/>
      </w:r>
      <w:r w:rsidRPr="0078188F">
        <w:rPr>
          <w:rFonts w:ascii="Arial" w:hAnsi="Arial" w:cs="Arial"/>
          <w:b/>
          <w:bCs/>
          <w:color w:val="000000" w:themeColor="text1"/>
          <w:sz w:val="17"/>
          <w:szCs w:val="17"/>
        </w:rPr>
        <w:t>3. Juridische beoordeling</w:t>
      </w:r>
    </w:p>
    <w:p w14:paraId="4FE37AE5" w14:textId="77777777" w:rsidR="001E64C6" w:rsidRPr="0078188F" w:rsidRDefault="001E64C6" w:rsidP="00F93FFB">
      <w:pPr>
        <w:spacing w:after="0" w:line="240" w:lineRule="auto"/>
        <w:rPr>
          <w:rFonts w:ascii="Arial" w:hAnsi="Arial" w:cs="Arial"/>
          <w:b/>
          <w:bCs/>
          <w:color w:val="000000" w:themeColor="text1"/>
          <w:sz w:val="17"/>
          <w:szCs w:val="17"/>
        </w:rPr>
      </w:pPr>
    </w:p>
    <w:p w14:paraId="559B6A46" w14:textId="44D168F9" w:rsidR="003C3FF0" w:rsidRPr="0078188F" w:rsidRDefault="00000000" w:rsidP="00F93FFB">
      <w:pPr>
        <w:spacing w:after="0" w:line="240" w:lineRule="auto"/>
        <w:rPr>
          <w:rFonts w:ascii="Arial" w:hAnsi="Arial" w:cs="Arial"/>
          <w:color w:val="000000" w:themeColor="text1"/>
          <w:sz w:val="17"/>
          <w:szCs w:val="17"/>
        </w:rPr>
      </w:pPr>
      <w:r w:rsidRPr="0078188F">
        <w:rPr>
          <w:rFonts w:ascii="Arial" w:hAnsi="Arial" w:cs="Arial"/>
          <w:color w:val="000000" w:themeColor="text1"/>
          <w:sz w:val="17"/>
          <w:szCs w:val="17"/>
        </w:rPr>
        <w:t>De inhoud bestaat uit creepshots, oftewel in het geheim gemaakte foto’s van mij, genomen zonder mijn medeweten of toestemming, waarbij de nadruk ligt op intieme lichaamsdelen. De uploader heeft de inhoud in een seksuele context geplaatst door middel van de titel en “tags” die aan het bericht zijn toegevoegd.</w:t>
      </w:r>
      <w:r w:rsidR="00BE0D13" w:rsidRPr="0078188F">
        <w:rPr>
          <w:rFonts w:ascii="Arial" w:hAnsi="Arial" w:cs="Arial"/>
          <w:color w:val="000000" w:themeColor="text1"/>
          <w:sz w:val="17"/>
          <w:szCs w:val="17"/>
        </w:rPr>
        <w:t xml:space="preserve"> </w:t>
      </w:r>
      <w:r w:rsidR="00BE0D13" w:rsidRPr="0078188F">
        <w:rPr>
          <w:rFonts w:ascii="Arial" w:hAnsi="Arial" w:cs="Arial"/>
          <w:color w:val="000000" w:themeColor="text1"/>
          <w:sz w:val="17"/>
          <w:szCs w:val="17"/>
          <w:highlight w:val="yellow"/>
        </w:rPr>
        <w:t>[Bovendien ben ik minderjarig].</w:t>
      </w:r>
      <w:r w:rsidRPr="0078188F">
        <w:rPr>
          <w:rFonts w:ascii="Arial" w:hAnsi="Arial" w:cs="Arial"/>
          <w:color w:val="000000" w:themeColor="text1"/>
          <w:sz w:val="17"/>
          <w:szCs w:val="17"/>
        </w:rPr>
        <w:br/>
      </w:r>
      <w:r w:rsidRPr="0078188F">
        <w:rPr>
          <w:rFonts w:ascii="Arial" w:hAnsi="Arial" w:cs="Arial"/>
          <w:color w:val="000000" w:themeColor="text1"/>
          <w:sz w:val="17"/>
          <w:szCs w:val="17"/>
        </w:rPr>
        <w:br/>
        <w:t xml:space="preserve">Het platform </w:t>
      </w:r>
      <w:r w:rsidRPr="0078188F">
        <w:rPr>
          <w:rFonts w:ascii="Arial" w:hAnsi="Arial" w:cs="Arial"/>
          <w:color w:val="000000" w:themeColor="text1"/>
          <w:sz w:val="17"/>
          <w:szCs w:val="17"/>
          <w:highlight w:val="yellow"/>
        </w:rPr>
        <w:t>[link]</w:t>
      </w:r>
      <w:r w:rsidRPr="0078188F">
        <w:rPr>
          <w:rFonts w:ascii="Arial" w:hAnsi="Arial" w:cs="Arial"/>
          <w:color w:val="000000" w:themeColor="text1"/>
          <w:sz w:val="17"/>
          <w:szCs w:val="17"/>
        </w:rPr>
        <w:t xml:space="preserve"> waarop de inhoud is geplaatst, moedigt bovendien actief het uploaden van dergelijke inhoud aan. Gebruikers reageren op de in het geheim gemaakte foto’s op sterk seksueel expliciete wijze, waardoor het misbruik wordt genormaliseerd en versterkt.</w:t>
      </w:r>
      <w:r w:rsidRPr="0078188F">
        <w:rPr>
          <w:rFonts w:ascii="Arial" w:hAnsi="Arial" w:cs="Arial"/>
          <w:color w:val="000000" w:themeColor="text1"/>
          <w:sz w:val="17"/>
          <w:szCs w:val="17"/>
        </w:rPr>
        <w:br/>
      </w:r>
      <w:r w:rsidRPr="0078188F">
        <w:rPr>
          <w:rFonts w:ascii="Arial" w:hAnsi="Arial" w:cs="Arial"/>
          <w:color w:val="000000" w:themeColor="text1"/>
          <w:sz w:val="17"/>
          <w:szCs w:val="17"/>
        </w:rPr>
        <w:br/>
        <w:t xml:space="preserve">De inhoud schendt mijn rechten </w:t>
      </w:r>
      <w:r w:rsidRPr="0078188F">
        <w:rPr>
          <w:rFonts w:ascii="Arial" w:hAnsi="Arial" w:cs="Arial"/>
          <w:color w:val="000000" w:themeColor="text1"/>
          <w:sz w:val="17"/>
          <w:szCs w:val="17"/>
          <w:highlight w:val="yellow"/>
        </w:rPr>
        <w:t xml:space="preserve">[evenals de rechten van de andere </w:t>
      </w:r>
      <w:r w:rsidR="008E5F89" w:rsidRPr="0078188F">
        <w:rPr>
          <w:rFonts w:ascii="Arial" w:hAnsi="Arial" w:cs="Arial"/>
          <w:color w:val="000000" w:themeColor="text1"/>
          <w:sz w:val="17"/>
          <w:szCs w:val="17"/>
          <w:highlight w:val="yellow"/>
        </w:rPr>
        <w:t xml:space="preserve">op de website </w:t>
      </w:r>
      <w:r w:rsidRPr="0078188F">
        <w:rPr>
          <w:rFonts w:ascii="Arial" w:hAnsi="Arial" w:cs="Arial"/>
          <w:color w:val="000000" w:themeColor="text1"/>
          <w:sz w:val="17"/>
          <w:szCs w:val="17"/>
          <w:highlight w:val="yellow"/>
        </w:rPr>
        <w:t>afgebeelde vrouwen],</w:t>
      </w:r>
      <w:r w:rsidRPr="0078188F">
        <w:rPr>
          <w:rFonts w:ascii="Arial" w:hAnsi="Arial" w:cs="Arial"/>
          <w:color w:val="000000" w:themeColor="text1"/>
          <w:sz w:val="17"/>
          <w:szCs w:val="17"/>
        </w:rPr>
        <w:t xml:space="preserve"> waaronder mijn privacy en persoonlijke rechten zoals gedefinieerd in de EU-wetgeving (art. 8 EVRM, art. 6 AVG). De inhoud vormt bovendien een strafbaar feit onder het recht van EU-lidstaten, zie bijvoorbeeld art. 139f en 441b </w:t>
      </w:r>
      <w:r w:rsidR="008E5F89" w:rsidRPr="0078188F">
        <w:rPr>
          <w:rFonts w:ascii="Arial" w:hAnsi="Arial" w:cs="Arial"/>
          <w:color w:val="000000" w:themeColor="text1"/>
          <w:sz w:val="17"/>
          <w:szCs w:val="17"/>
        </w:rPr>
        <w:t xml:space="preserve">NL </w:t>
      </w:r>
      <w:r w:rsidRPr="0078188F">
        <w:rPr>
          <w:rFonts w:ascii="Arial" w:hAnsi="Arial" w:cs="Arial"/>
          <w:color w:val="000000" w:themeColor="text1"/>
          <w:sz w:val="17"/>
          <w:szCs w:val="17"/>
        </w:rPr>
        <w:t xml:space="preserve">Wetboek van Strafrecht (heimelijk beeldmateriaal maken in een (niet-)openbare ruimte); art. 254ba </w:t>
      </w:r>
      <w:r w:rsidR="008E5F89" w:rsidRPr="0078188F">
        <w:rPr>
          <w:rFonts w:ascii="Arial" w:hAnsi="Arial" w:cs="Arial"/>
          <w:color w:val="000000" w:themeColor="text1"/>
          <w:sz w:val="17"/>
          <w:szCs w:val="17"/>
        </w:rPr>
        <w:t xml:space="preserve">NL </w:t>
      </w:r>
      <w:r w:rsidRPr="0078188F">
        <w:rPr>
          <w:rFonts w:ascii="Arial" w:hAnsi="Arial" w:cs="Arial"/>
          <w:color w:val="000000" w:themeColor="text1"/>
          <w:sz w:val="17"/>
          <w:szCs w:val="17"/>
        </w:rPr>
        <w:t xml:space="preserve">Wetboek van Strafrecht (het maken van seksueel getinte beelden zonder toestemming); art. 285b </w:t>
      </w:r>
      <w:r w:rsidR="008E5F89" w:rsidRPr="0078188F">
        <w:rPr>
          <w:rFonts w:ascii="Arial" w:hAnsi="Arial" w:cs="Arial"/>
          <w:color w:val="000000" w:themeColor="text1"/>
          <w:sz w:val="17"/>
          <w:szCs w:val="17"/>
        </w:rPr>
        <w:t xml:space="preserve">NL </w:t>
      </w:r>
      <w:r w:rsidRPr="0078188F">
        <w:rPr>
          <w:rFonts w:ascii="Arial" w:hAnsi="Arial" w:cs="Arial"/>
          <w:color w:val="000000" w:themeColor="text1"/>
          <w:sz w:val="17"/>
          <w:szCs w:val="17"/>
        </w:rPr>
        <w:t>Wetboek van Strafrecht (belaging/stalking).</w:t>
      </w:r>
      <w:r w:rsidRPr="0078188F">
        <w:rPr>
          <w:rFonts w:ascii="Arial" w:hAnsi="Arial" w:cs="Arial"/>
          <w:color w:val="000000" w:themeColor="text1"/>
          <w:sz w:val="17"/>
          <w:szCs w:val="17"/>
        </w:rPr>
        <w:br/>
      </w:r>
      <w:r w:rsidRPr="0078188F">
        <w:rPr>
          <w:rFonts w:ascii="Arial" w:hAnsi="Arial" w:cs="Arial"/>
          <w:color w:val="000000" w:themeColor="text1"/>
          <w:sz w:val="17"/>
          <w:szCs w:val="17"/>
        </w:rPr>
        <w:br/>
        <w:t xml:space="preserve">De inhoud kwalificeert derhalve als </w:t>
      </w:r>
      <w:r w:rsidR="008E5F89" w:rsidRPr="0078188F">
        <w:rPr>
          <w:rFonts w:ascii="Arial" w:hAnsi="Arial" w:cs="Arial"/>
          <w:color w:val="000000" w:themeColor="text1"/>
          <w:sz w:val="17"/>
          <w:szCs w:val="17"/>
        </w:rPr>
        <w:t>evident</w:t>
      </w:r>
      <w:r w:rsidRPr="0078188F">
        <w:rPr>
          <w:rFonts w:ascii="Arial" w:hAnsi="Arial" w:cs="Arial"/>
          <w:color w:val="000000" w:themeColor="text1"/>
          <w:sz w:val="17"/>
          <w:szCs w:val="17"/>
        </w:rPr>
        <w:t xml:space="preserve"> illegale inhoud onder de Digital Services Act</w:t>
      </w:r>
      <w:r w:rsidR="0078188F" w:rsidRPr="0078188F">
        <w:rPr>
          <w:rFonts w:ascii="Arial" w:hAnsi="Arial" w:cs="Arial"/>
          <w:color w:val="000000" w:themeColor="text1"/>
          <w:sz w:val="17"/>
          <w:szCs w:val="17"/>
        </w:rPr>
        <w:t>, en moet daarom onmiddelijk verwijderd worden</w:t>
      </w:r>
      <w:r w:rsidRPr="0078188F">
        <w:rPr>
          <w:rFonts w:ascii="Arial" w:hAnsi="Arial" w:cs="Arial"/>
          <w:color w:val="000000" w:themeColor="text1"/>
          <w:sz w:val="17"/>
          <w:szCs w:val="17"/>
        </w:rPr>
        <w:t>.</w:t>
      </w:r>
    </w:p>
    <w:p w14:paraId="26395C62" w14:textId="77777777" w:rsidR="0078188F" w:rsidRPr="0078188F" w:rsidRDefault="0078188F" w:rsidP="00F93FFB">
      <w:pPr>
        <w:spacing w:after="0" w:line="240" w:lineRule="auto"/>
        <w:rPr>
          <w:rFonts w:ascii="Arial" w:hAnsi="Arial" w:cs="Arial"/>
          <w:b/>
          <w:bCs/>
          <w:color w:val="000000" w:themeColor="text1"/>
          <w:sz w:val="17"/>
          <w:szCs w:val="17"/>
        </w:rPr>
      </w:pPr>
    </w:p>
    <w:p w14:paraId="0592D977" w14:textId="47804D7E" w:rsidR="0078188F" w:rsidRDefault="0078188F" w:rsidP="00F93FFB">
      <w:pPr>
        <w:spacing w:after="0" w:line="240" w:lineRule="auto"/>
        <w:rPr>
          <w:rFonts w:ascii="Arial" w:hAnsi="Arial" w:cs="Arial"/>
          <w:b/>
          <w:bCs/>
          <w:color w:val="000000" w:themeColor="text1"/>
          <w:sz w:val="17"/>
          <w:szCs w:val="17"/>
        </w:rPr>
      </w:pPr>
      <w:r w:rsidRPr="0078188F">
        <w:rPr>
          <w:rFonts w:ascii="Arial" w:hAnsi="Arial" w:cs="Arial"/>
          <w:b/>
          <w:bCs/>
          <w:color w:val="000000" w:themeColor="text1"/>
          <w:sz w:val="17"/>
          <w:szCs w:val="17"/>
        </w:rPr>
        <w:t>4. Verzoek om verstrekking gegevens van uploader</w:t>
      </w:r>
    </w:p>
    <w:p w14:paraId="2CE905F3" w14:textId="77777777" w:rsidR="001E64C6" w:rsidRPr="0078188F" w:rsidRDefault="001E64C6" w:rsidP="00F93FFB">
      <w:pPr>
        <w:spacing w:after="0" w:line="240" w:lineRule="auto"/>
        <w:rPr>
          <w:rFonts w:ascii="Arial" w:hAnsi="Arial" w:cs="Arial"/>
          <w:b/>
          <w:bCs/>
          <w:color w:val="000000" w:themeColor="text1"/>
          <w:sz w:val="17"/>
          <w:szCs w:val="17"/>
        </w:rPr>
      </w:pPr>
    </w:p>
    <w:p w14:paraId="7C1C7008" w14:textId="7B352B1A" w:rsidR="0078188F" w:rsidRPr="0078188F" w:rsidRDefault="0078188F" w:rsidP="00F93FFB">
      <w:pPr>
        <w:spacing w:after="0" w:line="240" w:lineRule="auto"/>
        <w:rPr>
          <w:rFonts w:ascii="Arial" w:hAnsi="Arial" w:cs="Arial"/>
          <w:color w:val="000000" w:themeColor="text1"/>
          <w:sz w:val="17"/>
          <w:szCs w:val="17"/>
        </w:rPr>
      </w:pPr>
      <w:r w:rsidRPr="0078188F">
        <w:rPr>
          <w:rFonts w:ascii="Arial" w:hAnsi="Arial" w:cs="Arial"/>
          <w:color w:val="000000" w:themeColor="text1"/>
          <w:sz w:val="17"/>
          <w:szCs w:val="17"/>
        </w:rPr>
        <w:t>Volgens vaste jurisprudentie (onder meer ECLI:NL:HR:2005:AU4019) bent u verplicht alle persoonsgegevens waarover u beschikt van de uploader(s) van de creepshots te verstrekken, op grond van een algemene zorgplicht – zodat ik maatregelen kan nemen tegen de uploader(s). Deze informatie kan persoonsgegevens omvatten, maar is niet beperkt tot namen, telefoonnummers, e-mailadressen, IP-adressen, woonplaats/verblijfplaats en geboortedatum.</w:t>
      </w:r>
    </w:p>
    <w:p w14:paraId="4648E149" w14:textId="462C2FE4" w:rsidR="003C3FF0" w:rsidRDefault="00000000" w:rsidP="00F93FFB">
      <w:pPr>
        <w:spacing w:after="0" w:line="240" w:lineRule="auto"/>
        <w:rPr>
          <w:rFonts w:ascii="Arial" w:hAnsi="Arial" w:cs="Arial"/>
          <w:b/>
          <w:bCs/>
          <w:color w:val="000000" w:themeColor="text1"/>
          <w:sz w:val="17"/>
          <w:szCs w:val="17"/>
        </w:rPr>
      </w:pPr>
      <w:r w:rsidRPr="0078188F">
        <w:rPr>
          <w:rFonts w:ascii="Arial" w:hAnsi="Arial" w:cs="Arial"/>
          <w:color w:val="000000" w:themeColor="text1"/>
          <w:sz w:val="17"/>
          <w:szCs w:val="17"/>
        </w:rPr>
        <w:br/>
      </w:r>
      <w:r w:rsidR="0078188F" w:rsidRPr="0078188F">
        <w:rPr>
          <w:rFonts w:ascii="Arial" w:hAnsi="Arial" w:cs="Arial"/>
          <w:b/>
          <w:bCs/>
          <w:color w:val="000000" w:themeColor="text1"/>
          <w:sz w:val="17"/>
          <w:szCs w:val="17"/>
        </w:rPr>
        <w:t>5</w:t>
      </w:r>
      <w:r w:rsidRPr="0078188F">
        <w:rPr>
          <w:rFonts w:ascii="Arial" w:hAnsi="Arial" w:cs="Arial"/>
          <w:b/>
          <w:bCs/>
          <w:color w:val="000000" w:themeColor="text1"/>
          <w:sz w:val="17"/>
          <w:szCs w:val="17"/>
        </w:rPr>
        <w:t>. Verklaring te goeder trouw</w:t>
      </w:r>
    </w:p>
    <w:p w14:paraId="50B268B8" w14:textId="77777777" w:rsidR="001E64C6" w:rsidRPr="0078188F" w:rsidRDefault="001E64C6" w:rsidP="00F93FFB">
      <w:pPr>
        <w:spacing w:after="0" w:line="240" w:lineRule="auto"/>
        <w:rPr>
          <w:rFonts w:ascii="Arial" w:hAnsi="Arial" w:cs="Arial"/>
          <w:b/>
          <w:bCs/>
          <w:color w:val="000000" w:themeColor="text1"/>
          <w:sz w:val="17"/>
          <w:szCs w:val="17"/>
        </w:rPr>
      </w:pPr>
    </w:p>
    <w:p w14:paraId="74F78FE6" w14:textId="7541988E" w:rsidR="003C3FF0" w:rsidRPr="0078188F" w:rsidRDefault="00000000" w:rsidP="00F93FFB">
      <w:pPr>
        <w:spacing w:after="0" w:line="240" w:lineRule="auto"/>
        <w:rPr>
          <w:rFonts w:ascii="Arial" w:hAnsi="Arial" w:cs="Arial"/>
          <w:color w:val="000000" w:themeColor="text1"/>
          <w:sz w:val="17"/>
          <w:szCs w:val="17"/>
        </w:rPr>
      </w:pPr>
      <w:r w:rsidRPr="0078188F">
        <w:rPr>
          <w:rFonts w:ascii="Arial" w:hAnsi="Arial" w:cs="Arial"/>
          <w:color w:val="000000" w:themeColor="text1"/>
          <w:sz w:val="17"/>
          <w:szCs w:val="17"/>
        </w:rPr>
        <w:t xml:space="preserve">Ten behoeve van de volledigheid verklaar </w:t>
      </w:r>
      <w:r w:rsidR="00F93FFB" w:rsidRPr="0078188F">
        <w:rPr>
          <w:rFonts w:ascii="Arial" w:hAnsi="Arial" w:cs="Arial"/>
          <w:color w:val="000000" w:themeColor="text1"/>
          <w:sz w:val="17"/>
          <w:szCs w:val="17"/>
        </w:rPr>
        <w:t>ik</w:t>
      </w:r>
      <w:r w:rsidRPr="0078188F">
        <w:rPr>
          <w:rFonts w:ascii="Arial" w:hAnsi="Arial" w:cs="Arial"/>
          <w:color w:val="000000" w:themeColor="text1"/>
          <w:sz w:val="17"/>
          <w:szCs w:val="17"/>
        </w:rPr>
        <w:t xml:space="preserve"> hierbij dat </w:t>
      </w:r>
      <w:r w:rsidR="00F93FFB" w:rsidRPr="0078188F">
        <w:rPr>
          <w:rFonts w:ascii="Arial" w:hAnsi="Arial" w:cs="Arial"/>
          <w:color w:val="000000" w:themeColor="text1"/>
          <w:sz w:val="17"/>
          <w:szCs w:val="17"/>
        </w:rPr>
        <w:t>ik</w:t>
      </w:r>
      <w:r w:rsidRPr="0078188F">
        <w:rPr>
          <w:rFonts w:ascii="Arial" w:hAnsi="Arial" w:cs="Arial"/>
          <w:color w:val="000000" w:themeColor="text1"/>
          <w:sz w:val="17"/>
          <w:szCs w:val="17"/>
        </w:rPr>
        <w:t xml:space="preserve"> er te goeder trouw van overtuigd </w:t>
      </w:r>
      <w:r w:rsidR="00F93FFB" w:rsidRPr="0078188F">
        <w:rPr>
          <w:rFonts w:ascii="Arial" w:hAnsi="Arial" w:cs="Arial"/>
          <w:color w:val="000000" w:themeColor="text1"/>
          <w:sz w:val="17"/>
          <w:szCs w:val="17"/>
        </w:rPr>
        <w:t>ben</w:t>
      </w:r>
      <w:r w:rsidRPr="0078188F">
        <w:rPr>
          <w:rFonts w:ascii="Arial" w:hAnsi="Arial" w:cs="Arial"/>
          <w:color w:val="000000" w:themeColor="text1"/>
          <w:sz w:val="17"/>
          <w:szCs w:val="17"/>
        </w:rPr>
        <w:t xml:space="preserve"> dat de hierin opgenomen informatie en beweringen juist en volledig zijn.</w:t>
      </w:r>
    </w:p>
    <w:p w14:paraId="58585759" w14:textId="3BD84815" w:rsidR="003C3FF0" w:rsidRDefault="00000000" w:rsidP="00F93FFB">
      <w:pPr>
        <w:spacing w:after="0" w:line="240" w:lineRule="auto"/>
        <w:rPr>
          <w:rFonts w:ascii="Arial" w:hAnsi="Arial" w:cs="Arial"/>
          <w:b/>
          <w:bCs/>
          <w:color w:val="000000" w:themeColor="text1"/>
          <w:sz w:val="17"/>
          <w:szCs w:val="17"/>
        </w:rPr>
      </w:pPr>
      <w:r w:rsidRPr="0078188F">
        <w:rPr>
          <w:rFonts w:ascii="Arial" w:hAnsi="Arial" w:cs="Arial"/>
          <w:color w:val="000000" w:themeColor="text1"/>
          <w:sz w:val="17"/>
          <w:szCs w:val="17"/>
        </w:rPr>
        <w:br/>
      </w:r>
      <w:r w:rsidR="0078188F" w:rsidRPr="0078188F">
        <w:rPr>
          <w:rFonts w:ascii="Arial" w:hAnsi="Arial" w:cs="Arial"/>
          <w:b/>
          <w:bCs/>
          <w:color w:val="000000" w:themeColor="text1"/>
          <w:sz w:val="17"/>
          <w:szCs w:val="17"/>
        </w:rPr>
        <w:t>6</w:t>
      </w:r>
      <w:r w:rsidRPr="0078188F">
        <w:rPr>
          <w:rFonts w:ascii="Arial" w:hAnsi="Arial" w:cs="Arial"/>
          <w:b/>
          <w:bCs/>
          <w:color w:val="000000" w:themeColor="text1"/>
          <w:sz w:val="17"/>
          <w:szCs w:val="17"/>
        </w:rPr>
        <w:t>. Verklaring van verantwoordelijkheid</w:t>
      </w:r>
    </w:p>
    <w:p w14:paraId="24F917E5" w14:textId="77777777" w:rsidR="001E64C6" w:rsidRPr="0078188F" w:rsidRDefault="001E64C6" w:rsidP="00F93FFB">
      <w:pPr>
        <w:spacing w:after="0" w:line="240" w:lineRule="auto"/>
        <w:rPr>
          <w:rFonts w:ascii="Arial" w:hAnsi="Arial" w:cs="Arial"/>
          <w:b/>
          <w:bCs/>
          <w:color w:val="000000" w:themeColor="text1"/>
          <w:sz w:val="17"/>
          <w:szCs w:val="17"/>
        </w:rPr>
      </w:pPr>
    </w:p>
    <w:p w14:paraId="59927783" w14:textId="0C727B68" w:rsidR="003C3FF0" w:rsidRPr="0078188F" w:rsidRDefault="00000000" w:rsidP="001E64C6">
      <w:pPr>
        <w:spacing w:after="0" w:line="240" w:lineRule="auto"/>
        <w:rPr>
          <w:rFonts w:ascii="Arial" w:hAnsi="Arial" w:cs="Arial"/>
          <w:color w:val="000000" w:themeColor="text1"/>
          <w:sz w:val="17"/>
          <w:szCs w:val="17"/>
        </w:rPr>
      </w:pPr>
      <w:r w:rsidRPr="0078188F">
        <w:rPr>
          <w:rFonts w:ascii="Arial" w:hAnsi="Arial" w:cs="Arial"/>
          <w:color w:val="000000" w:themeColor="text1"/>
          <w:sz w:val="17"/>
          <w:szCs w:val="17"/>
        </w:rPr>
        <w:t>Ik dien deze kennisgeving in te goeder trouw in, met het besef dat</w:t>
      </w:r>
      <w:r w:rsidR="008E5F89" w:rsidRPr="0078188F">
        <w:rPr>
          <w:rFonts w:ascii="Arial" w:hAnsi="Arial" w:cs="Arial"/>
          <w:color w:val="000000" w:themeColor="text1"/>
          <w:sz w:val="17"/>
          <w:szCs w:val="17"/>
        </w:rPr>
        <w:t xml:space="preserve"> misbruik van het notice and ac</w:t>
      </w:r>
      <w:r w:rsidR="00BF75EB">
        <w:rPr>
          <w:rFonts w:ascii="Arial" w:hAnsi="Arial" w:cs="Arial"/>
          <w:color w:val="000000" w:themeColor="text1"/>
          <w:sz w:val="17"/>
          <w:szCs w:val="17"/>
        </w:rPr>
        <w:t>t</w:t>
      </w:r>
      <w:r w:rsidR="008E5F89" w:rsidRPr="0078188F">
        <w:rPr>
          <w:rFonts w:ascii="Arial" w:hAnsi="Arial" w:cs="Arial"/>
          <w:color w:val="000000" w:themeColor="text1"/>
          <w:sz w:val="17"/>
          <w:szCs w:val="17"/>
        </w:rPr>
        <w:t>ion system onder de DSA gevolgen kan meebrengen onder</w:t>
      </w:r>
      <w:r w:rsidRPr="0078188F">
        <w:rPr>
          <w:rFonts w:ascii="Arial" w:hAnsi="Arial" w:cs="Arial"/>
          <w:color w:val="000000" w:themeColor="text1"/>
          <w:sz w:val="17"/>
          <w:szCs w:val="17"/>
        </w:rPr>
        <w:t xml:space="preserve"> artikel 20 DSA.</w:t>
      </w:r>
    </w:p>
    <w:sectPr w:rsidR="003C3FF0" w:rsidRPr="0078188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52121169">
    <w:abstractNumId w:val="8"/>
  </w:num>
  <w:num w:numId="2" w16cid:durableId="221986054">
    <w:abstractNumId w:val="6"/>
  </w:num>
  <w:num w:numId="3" w16cid:durableId="2037848609">
    <w:abstractNumId w:val="5"/>
  </w:num>
  <w:num w:numId="4" w16cid:durableId="776868415">
    <w:abstractNumId w:val="4"/>
  </w:num>
  <w:num w:numId="5" w16cid:durableId="734085836">
    <w:abstractNumId w:val="7"/>
  </w:num>
  <w:num w:numId="6" w16cid:durableId="1249541843">
    <w:abstractNumId w:val="3"/>
  </w:num>
  <w:num w:numId="7" w16cid:durableId="253629456">
    <w:abstractNumId w:val="2"/>
  </w:num>
  <w:num w:numId="8" w16cid:durableId="340084949">
    <w:abstractNumId w:val="1"/>
  </w:num>
  <w:num w:numId="9" w16cid:durableId="179760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64C6"/>
    <w:rsid w:val="0029639D"/>
    <w:rsid w:val="00326F90"/>
    <w:rsid w:val="003C3FF0"/>
    <w:rsid w:val="0040558F"/>
    <w:rsid w:val="005A73B1"/>
    <w:rsid w:val="0078188F"/>
    <w:rsid w:val="00784A18"/>
    <w:rsid w:val="008E5F89"/>
    <w:rsid w:val="00AA1D8D"/>
    <w:rsid w:val="00B47730"/>
    <w:rsid w:val="00BE0D13"/>
    <w:rsid w:val="00BF75EB"/>
    <w:rsid w:val="00CB0664"/>
    <w:rsid w:val="00D04E94"/>
    <w:rsid w:val="00ED0005"/>
    <w:rsid w:val="00F93F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AD30"/>
  <w14:defaultImageDpi w14:val="300"/>
  <w15:docId w15:val="{49536D82-7435-CF40-8220-0B87ED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Visser, Xanne</cp:lastModifiedBy>
  <cp:revision>3</cp:revision>
  <dcterms:created xsi:type="dcterms:W3CDTF">2025-10-01T19:08:00Z</dcterms:created>
  <dcterms:modified xsi:type="dcterms:W3CDTF">2025-10-03T12:37:00Z</dcterms:modified>
  <cp:category/>
</cp:coreProperties>
</file>